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CE" w:rsidRDefault="00EB5B10" w:rsidP="0089571F">
      <w:pPr>
        <w:pStyle w:val="Title"/>
        <w:jc w:val="center"/>
        <w:rPr>
          <w:b/>
        </w:rPr>
      </w:pPr>
      <w:proofErr w:type="spellStart"/>
      <w:r w:rsidRPr="00151D28">
        <w:rPr>
          <w:b/>
        </w:rPr>
        <w:t>Aplikacijska</w:t>
      </w:r>
      <w:proofErr w:type="spellEnd"/>
      <w:r w:rsidRPr="00151D28">
        <w:rPr>
          <w:b/>
        </w:rPr>
        <w:t xml:space="preserve"> forma</w:t>
      </w:r>
      <w:r w:rsidR="008E67CE">
        <w:rPr>
          <w:b/>
        </w:rPr>
        <w:t xml:space="preserve"> </w:t>
      </w:r>
    </w:p>
    <w:p w:rsidR="00BD1F0F" w:rsidRPr="00BC67B2" w:rsidRDefault="008E67CE" w:rsidP="0089571F">
      <w:pPr>
        <w:pStyle w:val="Title"/>
        <w:jc w:val="center"/>
        <w:rPr>
          <w:b/>
          <w:sz w:val="40"/>
          <w:szCs w:val="40"/>
        </w:rPr>
      </w:pPr>
      <w:r>
        <w:t>za mikro-projekte lokalnih zajednica</w:t>
      </w:r>
    </w:p>
    <w:p w:rsidR="008E67CE" w:rsidRDefault="00BD1F0F" w:rsidP="00BD1F0F">
      <w:pPr>
        <w:jc w:val="both"/>
        <w:rPr>
          <w:i/>
        </w:rPr>
      </w:pPr>
      <w:r>
        <w:t xml:space="preserve">Ova aplikacijska forma namijenjena je za prijavu projekata koji imaju za cilj unapređenje svakodnevnog života u lokalnim zajednicama, kroz stvaranje sigurnijih, funkcionalnijih i ugodnijih prostora za sve stanovnike. </w:t>
      </w:r>
      <w:proofErr w:type="spellStart"/>
      <w:r>
        <w:t>Ovo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sljedećih 6 partnerskih općina: Breza, Fojnica, Ilijaš, Pale, Vareš i Visoko.</w:t>
      </w:r>
    </w:p>
    <w:p w:rsidR="00BD1F0F" w:rsidRPr="009844C3" w:rsidRDefault="00BD1F0F" w:rsidP="00BD1F0F">
      <w:pPr>
        <w:jc w:val="both"/>
        <w:rPr>
          <w:i/>
          <w:color w:val="FF0000"/>
        </w:rPr>
      </w:pPr>
      <w:r>
        <w:t>Podržavamo inicijative koje doprinose zajedničkom dobru — kao što su uređenje zelenih površina, uljepšavanje javnog prostora općenito, izgradnja dječijih igrališta i sportskih terena, te druge aktivnosti koje potiču druženje, inkluziju i osjećaj pripadnosti zajednici. Socijalno najugroženija područja su poseban cilj ovog projekta, ali ne isključivo. Udruženje finansira do 50% ukupne vrijednosti projekta, s maksimalnim iznosom do 6.000 eura. Ostatak iznosa mora biti obezbijeđen iz drugih izvora (npr. općina, drugi donatori, vlastita sredstva).</w:t>
      </w:r>
    </w:p>
    <w:p w:rsidR="00BD1F0F" w:rsidRPr="00BC67B2" w:rsidRDefault="00BD1F0F" w:rsidP="00151D28">
      <w:pPr>
        <w:pStyle w:val="NormalWeb"/>
        <w:rPr>
          <w:i/>
          <w:color w:val="FF0000"/>
        </w:rPr>
      </w:pPr>
      <w:r>
        <w:t>Krajnji rok za dostavu popunjenih prijavnih obrazaca je 5. Juni 2025. godine. Odabir će biti završen do 20.6.2025.</w:t>
      </w:r>
    </w:p>
    <w:p w:rsidR="006E74C7" w:rsidRPr="009844C3" w:rsidRDefault="00EB5B10" w:rsidP="009844C3">
      <w:pPr>
        <w:pStyle w:val="Heading1"/>
        <w:numPr>
          <w:ilvl w:val="0"/>
          <w:numId w:val="10"/>
        </w:numPr>
        <w:rPr>
          <w:sz w:val="32"/>
          <w:lang w:val="fr-FR"/>
        </w:rPr>
      </w:pPr>
      <w:proofErr w:type="spellStart"/>
      <w:r w:rsidRPr="006E74C7">
        <w:rPr>
          <w:sz w:val="32"/>
          <w:lang w:val="fr-FR"/>
        </w:rPr>
        <w:t>Osnovni</w:t>
      </w:r>
      <w:proofErr w:type="spellEnd"/>
      <w:r w:rsidRPr="006E74C7">
        <w:rPr>
          <w:sz w:val="32"/>
          <w:lang w:val="fr-FR"/>
        </w:rPr>
        <w:t xml:space="preserve"> </w:t>
      </w:r>
      <w:proofErr w:type="spellStart"/>
      <w:r w:rsidRPr="006E74C7">
        <w:rPr>
          <w:sz w:val="32"/>
          <w:lang w:val="fr-FR"/>
        </w:rPr>
        <w:t>podaci</w:t>
      </w:r>
      <w:proofErr w:type="spellEnd"/>
    </w:p>
    <w:p w:rsidR="009844C3" w:rsidRDefault="009844C3" w:rsidP="00AE775D">
      <w:pPr>
        <w:spacing w:after="0"/>
        <w:rPr>
          <w:b/>
          <w:sz w:val="24"/>
          <w:lang w:val="fr-FR"/>
        </w:rPr>
      </w:pPr>
    </w:p>
    <w:p w:rsidR="00C764BA" w:rsidRDefault="00EB5B10" w:rsidP="00AE775D">
      <w:pPr>
        <w:spacing w:after="0"/>
        <w:rPr>
          <w:b/>
          <w:sz w:val="24"/>
          <w:lang w:val="fr-FR"/>
        </w:rPr>
      </w:pPr>
      <w:proofErr w:type="spellStart"/>
      <w:r w:rsidRPr="00151D28">
        <w:rPr>
          <w:b/>
          <w:sz w:val="24"/>
          <w:lang w:val="fr-FR"/>
        </w:rPr>
        <w:t>Naziv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projekta</w:t>
      </w:r>
      <w:proofErr w:type="spellEnd"/>
      <w:r w:rsidRPr="00151D28">
        <w:rPr>
          <w:b/>
          <w:sz w:val="24"/>
          <w:lang w:val="fr-FR"/>
        </w:rPr>
        <w:t>: _____________________________________</w:t>
      </w:r>
    </w:p>
    <w:p w:rsidR="00B63114" w:rsidRPr="00151D28" w:rsidRDefault="00B63114" w:rsidP="00AE775D">
      <w:pPr>
        <w:spacing w:after="0"/>
        <w:rPr>
          <w:b/>
          <w:sz w:val="24"/>
          <w:lang w:val="fr-FR"/>
        </w:rPr>
      </w:pPr>
    </w:p>
    <w:p w:rsidR="002F19A9" w:rsidRPr="00151D28" w:rsidRDefault="002F19A9" w:rsidP="00AE775D">
      <w:pPr>
        <w:spacing w:after="0"/>
        <w:rPr>
          <w:b/>
          <w:sz w:val="24"/>
          <w:lang w:val="fr-FR"/>
        </w:rPr>
      </w:pPr>
      <w:r w:rsidRPr="00151D28">
        <w:rPr>
          <w:b/>
          <w:sz w:val="24"/>
          <w:lang w:val="fr-FR"/>
        </w:rPr>
        <w:t xml:space="preserve">Ime </w:t>
      </w:r>
      <w:proofErr w:type="spellStart"/>
      <w:r w:rsidRPr="00151D28">
        <w:rPr>
          <w:b/>
          <w:sz w:val="24"/>
          <w:lang w:val="fr-FR"/>
        </w:rPr>
        <w:t>grada</w:t>
      </w:r>
      <w:proofErr w:type="spellEnd"/>
      <w:r w:rsidRPr="00151D28">
        <w:rPr>
          <w:b/>
          <w:sz w:val="24"/>
          <w:lang w:val="fr-FR"/>
        </w:rPr>
        <w:t>/</w:t>
      </w:r>
      <w:proofErr w:type="spellStart"/>
      <w:r w:rsidRPr="00151D28">
        <w:rPr>
          <w:b/>
          <w:sz w:val="24"/>
          <w:lang w:val="fr-FR"/>
        </w:rPr>
        <w:t>općine</w:t>
      </w:r>
      <w:proofErr w:type="spellEnd"/>
      <w:r w:rsidR="00BD1F0F" w:rsidRPr="00151D28">
        <w:rPr>
          <w:b/>
          <w:sz w:val="24"/>
          <w:lang w:val="fr-FR"/>
        </w:rPr>
        <w:t>: ____</w:t>
      </w:r>
      <w:r w:rsidR="009844C3">
        <w:rPr>
          <w:b/>
          <w:sz w:val="24"/>
          <w:lang w:val="fr-FR"/>
        </w:rPr>
        <w:t>____________________________</w:t>
      </w:r>
      <w:r w:rsidR="00BD1F0F" w:rsidRPr="00151D28">
        <w:rPr>
          <w:b/>
          <w:sz w:val="24"/>
          <w:lang w:val="fr-FR"/>
        </w:rPr>
        <w:t>_</w:t>
      </w:r>
    </w:p>
    <w:p w:rsidR="00C764BA" w:rsidRPr="008E67CE" w:rsidRDefault="00BD1F0F" w:rsidP="00AE775D">
      <w:pPr>
        <w:spacing w:after="0"/>
        <w:rPr>
          <w:b/>
          <w:sz w:val="24"/>
        </w:rPr>
      </w:pPr>
      <w:bookmarkStart w:id="0" w:name="_GoBack"/>
      <w:r w:rsidRPr="00D82B53">
        <w:rPr>
          <w:b/>
          <w:sz w:val="24"/>
        </w:rPr>
        <w:t>Podnosioc prijave</w:t>
      </w:r>
      <w:r w:rsidRPr="00D82B53">
        <w:rPr>
          <w:sz w:val="24"/>
        </w:rPr>
        <w:t xml:space="preserve"> </w:t>
      </w:r>
      <w:bookmarkEnd w:id="0"/>
      <w:r>
        <w:t>(npr. naziv organizacije, nosioca aktivnosti). Ovo ne može biti pojedinac, već pravno ili javno tijelo_________________________________</w:t>
      </w:r>
    </w:p>
    <w:p w:rsidR="00C764BA" w:rsidRPr="00151D28" w:rsidRDefault="00EB5B10" w:rsidP="00AE775D">
      <w:pPr>
        <w:spacing w:after="0"/>
        <w:rPr>
          <w:b/>
          <w:sz w:val="24"/>
          <w:lang w:val="fr-FR"/>
        </w:rPr>
      </w:pPr>
      <w:proofErr w:type="spellStart"/>
      <w:r w:rsidRPr="00151D28">
        <w:rPr>
          <w:b/>
          <w:sz w:val="24"/>
          <w:lang w:val="fr-FR"/>
        </w:rPr>
        <w:t>Kontakt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osoba</w:t>
      </w:r>
      <w:proofErr w:type="spellEnd"/>
      <w:r w:rsidRPr="00151D28">
        <w:rPr>
          <w:b/>
          <w:sz w:val="24"/>
          <w:lang w:val="fr-FR"/>
        </w:rPr>
        <w:t>: _____________________________________</w:t>
      </w:r>
    </w:p>
    <w:p w:rsidR="00C764BA" w:rsidRPr="00151D28" w:rsidRDefault="00EB5B10" w:rsidP="00AE775D">
      <w:pPr>
        <w:spacing w:after="0"/>
        <w:rPr>
          <w:b/>
          <w:sz w:val="24"/>
          <w:lang w:val="fr-FR"/>
        </w:rPr>
      </w:pPr>
      <w:r w:rsidRPr="00151D28">
        <w:rPr>
          <w:b/>
          <w:sz w:val="24"/>
          <w:lang w:val="fr-FR"/>
        </w:rPr>
        <w:t>Telefon / E-mail: _____________________________________</w:t>
      </w:r>
    </w:p>
    <w:p w:rsidR="00151D28" w:rsidRDefault="00EB5B10" w:rsidP="00AE775D">
      <w:pPr>
        <w:spacing w:after="0"/>
        <w:rPr>
          <w:b/>
          <w:sz w:val="24"/>
          <w:lang w:val="fr-FR"/>
        </w:rPr>
      </w:pPr>
      <w:proofErr w:type="spellStart"/>
      <w:r w:rsidRPr="00151D28">
        <w:rPr>
          <w:b/>
          <w:sz w:val="24"/>
          <w:lang w:val="fr-FR"/>
        </w:rPr>
        <w:t>Adresa</w:t>
      </w:r>
      <w:proofErr w:type="spellEnd"/>
      <w:r w:rsidRPr="00151D28">
        <w:rPr>
          <w:b/>
          <w:sz w:val="24"/>
          <w:lang w:val="fr-FR"/>
        </w:rPr>
        <w:t xml:space="preserve"> (</w:t>
      </w:r>
      <w:proofErr w:type="spellStart"/>
      <w:r w:rsidRPr="00151D28">
        <w:rPr>
          <w:b/>
          <w:sz w:val="24"/>
          <w:lang w:val="fr-FR"/>
        </w:rPr>
        <w:t>naselje</w:t>
      </w:r>
      <w:proofErr w:type="spellEnd"/>
      <w:r w:rsidRPr="00151D28">
        <w:rPr>
          <w:b/>
          <w:sz w:val="24"/>
          <w:lang w:val="fr-FR"/>
        </w:rPr>
        <w:t xml:space="preserve">, </w:t>
      </w:r>
      <w:proofErr w:type="spellStart"/>
      <w:r w:rsidRPr="00151D28">
        <w:rPr>
          <w:b/>
          <w:sz w:val="24"/>
          <w:lang w:val="fr-FR"/>
        </w:rPr>
        <w:t>općina</w:t>
      </w:r>
      <w:proofErr w:type="spellEnd"/>
      <w:r w:rsidRPr="00151D28">
        <w:rPr>
          <w:b/>
          <w:sz w:val="24"/>
          <w:lang w:val="fr-FR"/>
        </w:rPr>
        <w:t>): _____</w:t>
      </w:r>
      <w:r w:rsidR="00BC67B2">
        <w:rPr>
          <w:b/>
          <w:sz w:val="24"/>
          <w:lang w:val="fr-FR"/>
        </w:rPr>
        <w:t>_______________________________</w:t>
      </w:r>
    </w:p>
    <w:p w:rsidR="009844C3" w:rsidRDefault="009844C3" w:rsidP="00AE775D">
      <w:pPr>
        <w:spacing w:after="0"/>
        <w:rPr>
          <w:b/>
          <w:sz w:val="24"/>
          <w:lang w:val="fr-FR"/>
        </w:rPr>
      </w:pPr>
      <w:r w:rsidRPr="00D82B53">
        <w:rPr>
          <w:b/>
          <w:sz w:val="24"/>
          <w:lang w:val="fr-FR"/>
        </w:rPr>
        <w:t>Web</w:t>
      </w:r>
      <w:r w:rsidR="00D82B53">
        <w:rPr>
          <w:b/>
          <w:sz w:val="24"/>
          <w:lang w:val="fr-FR"/>
        </w:rPr>
        <w:t xml:space="preserve"> </w:t>
      </w:r>
      <w:proofErr w:type="spellStart"/>
      <w:r w:rsidR="00D82B53">
        <w:rPr>
          <w:b/>
          <w:sz w:val="24"/>
          <w:lang w:val="fr-FR"/>
        </w:rPr>
        <w:t>stranica</w:t>
      </w:r>
      <w:proofErr w:type="spellEnd"/>
      <w:r w:rsidRPr="00D82B53">
        <w:rPr>
          <w:b/>
          <w:sz w:val="24"/>
          <w:lang w:val="fr-FR"/>
        </w:rPr>
        <w:t xml:space="preserve">, </w:t>
      </w:r>
      <w:proofErr w:type="spellStart"/>
      <w:r w:rsidR="00D82B53">
        <w:rPr>
          <w:b/>
          <w:sz w:val="24"/>
          <w:lang w:val="fr-FR"/>
        </w:rPr>
        <w:t>društvene</w:t>
      </w:r>
      <w:proofErr w:type="spellEnd"/>
      <w:r w:rsidR="00D82B53">
        <w:rPr>
          <w:b/>
          <w:sz w:val="24"/>
          <w:lang w:val="fr-FR"/>
        </w:rPr>
        <w:t xml:space="preserve"> </w:t>
      </w:r>
      <w:proofErr w:type="spellStart"/>
      <w:r w:rsidR="00D82B53">
        <w:rPr>
          <w:b/>
          <w:sz w:val="24"/>
          <w:lang w:val="fr-FR"/>
        </w:rPr>
        <w:t>mreže</w:t>
      </w:r>
      <w:proofErr w:type="spellEnd"/>
      <w:r w:rsidRPr="00D82B53">
        <w:rPr>
          <w:b/>
          <w:sz w:val="24"/>
          <w:lang w:val="fr-FR"/>
        </w:rPr>
        <w:t> </w:t>
      </w:r>
      <w:r>
        <w:rPr>
          <w:b/>
          <w:sz w:val="24"/>
          <w:lang w:val="fr-FR"/>
        </w:rPr>
        <w:t>:</w:t>
      </w:r>
      <w:r w:rsidRPr="009844C3">
        <w:rPr>
          <w:b/>
          <w:sz w:val="24"/>
          <w:lang w:val="fr-FR"/>
        </w:rPr>
        <w:t xml:space="preserve"> </w:t>
      </w:r>
      <w:r w:rsidRPr="00151D28">
        <w:rPr>
          <w:b/>
          <w:sz w:val="24"/>
          <w:lang w:val="fr-FR"/>
        </w:rPr>
        <w:t>_____</w:t>
      </w:r>
      <w:r>
        <w:rPr>
          <w:b/>
          <w:sz w:val="24"/>
          <w:lang w:val="fr-FR"/>
        </w:rPr>
        <w:t>_______________________________</w:t>
      </w:r>
    </w:p>
    <w:p w:rsidR="00B63114" w:rsidRDefault="00B63114" w:rsidP="00AE775D">
      <w:pPr>
        <w:spacing w:after="0"/>
        <w:rPr>
          <w:b/>
          <w:sz w:val="24"/>
          <w:lang w:val="fr-FR"/>
        </w:rPr>
      </w:pPr>
    </w:p>
    <w:p w:rsidR="00B63114" w:rsidRPr="00151D28" w:rsidRDefault="00B63114" w:rsidP="00AE775D">
      <w:pPr>
        <w:spacing w:after="0"/>
        <w:rPr>
          <w:b/>
          <w:sz w:val="24"/>
          <w:lang w:val="fr-FR"/>
        </w:rPr>
      </w:pPr>
    </w:p>
    <w:p w:rsidR="00C764BA" w:rsidRPr="006E74C7" w:rsidRDefault="00EB5B10">
      <w:pPr>
        <w:pStyle w:val="Heading1"/>
        <w:rPr>
          <w:sz w:val="32"/>
          <w:lang w:val="fr-FR"/>
        </w:rPr>
      </w:pPr>
      <w:r w:rsidRPr="006E74C7">
        <w:rPr>
          <w:sz w:val="32"/>
          <w:lang w:val="fr-FR"/>
        </w:rPr>
        <w:lastRenderedPageBreak/>
        <w:t xml:space="preserve">2. </w:t>
      </w:r>
      <w:proofErr w:type="spellStart"/>
      <w:r w:rsidRPr="006E74C7">
        <w:rPr>
          <w:sz w:val="32"/>
          <w:lang w:val="fr-FR"/>
        </w:rPr>
        <w:t>Opis</w:t>
      </w:r>
      <w:proofErr w:type="spellEnd"/>
      <w:r w:rsidRPr="006E74C7">
        <w:rPr>
          <w:sz w:val="32"/>
          <w:lang w:val="fr-FR"/>
        </w:rPr>
        <w:t xml:space="preserve"> </w:t>
      </w:r>
      <w:proofErr w:type="spellStart"/>
      <w:r w:rsidRPr="006E74C7">
        <w:rPr>
          <w:sz w:val="32"/>
          <w:lang w:val="fr-FR"/>
        </w:rPr>
        <w:t>projekta</w:t>
      </w:r>
      <w:proofErr w:type="spellEnd"/>
    </w:p>
    <w:p w:rsidR="00C764BA" w:rsidRPr="00151D28" w:rsidRDefault="00EB5B10">
      <w:pPr>
        <w:rPr>
          <w:b/>
          <w:sz w:val="24"/>
          <w:lang w:val="fr-FR"/>
        </w:rPr>
      </w:pPr>
      <w:proofErr w:type="spellStart"/>
      <w:r w:rsidRPr="00151D28">
        <w:rPr>
          <w:b/>
          <w:sz w:val="24"/>
          <w:lang w:val="fr-FR"/>
        </w:rPr>
        <w:t>Kratki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opis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projekta</w:t>
      </w:r>
      <w:proofErr w:type="spellEnd"/>
      <w:r w:rsidRPr="00151D28">
        <w:rPr>
          <w:b/>
          <w:sz w:val="24"/>
          <w:lang w:val="fr-FR"/>
        </w:rPr>
        <w:t>:</w:t>
      </w:r>
    </w:p>
    <w:p w:rsidR="00C764BA" w:rsidRPr="00151D28" w:rsidRDefault="009844C3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4BA" w:rsidRDefault="00EB5B10">
      <w:pPr>
        <w:rPr>
          <w:b/>
          <w:sz w:val="24"/>
          <w:lang w:val="fr-FR"/>
        </w:rPr>
      </w:pPr>
      <w:proofErr w:type="spellStart"/>
      <w:r w:rsidRPr="00151D28">
        <w:rPr>
          <w:b/>
          <w:sz w:val="24"/>
          <w:lang w:val="fr-FR"/>
        </w:rPr>
        <w:t>Cilj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projekta</w:t>
      </w:r>
      <w:proofErr w:type="spellEnd"/>
      <w:r w:rsidRPr="00151D28">
        <w:rPr>
          <w:b/>
          <w:sz w:val="24"/>
          <w:lang w:val="fr-FR"/>
        </w:rPr>
        <w:t>:</w:t>
      </w:r>
    </w:p>
    <w:p w:rsidR="009844C3" w:rsidRPr="00151D28" w:rsidRDefault="009844C3" w:rsidP="009844C3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7CE" w:rsidRPr="006E74C7" w:rsidRDefault="008E67CE">
      <w:pPr>
        <w:rPr>
          <w:b/>
          <w:sz w:val="24"/>
        </w:rPr>
      </w:pPr>
      <w:r>
        <w:t>Vaše prethodno iskustvo u oblasti, ako postoji:</w:t>
      </w:r>
    </w:p>
    <w:p w:rsidR="00C764BA" w:rsidRPr="009844C3" w:rsidRDefault="009844C3">
      <w:pPr>
        <w:rPr>
          <w:b/>
          <w:sz w:val="24"/>
        </w:rPr>
      </w:pPr>
      <w:r w:rsidRPr="009844C3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4BA" w:rsidRPr="009844C3" w:rsidRDefault="00EB5B10">
      <w:pPr>
        <w:pStyle w:val="Heading1"/>
        <w:rPr>
          <w:sz w:val="32"/>
        </w:rPr>
      </w:pPr>
      <w:r w:rsidRPr="009844C3">
        <w:rPr>
          <w:sz w:val="32"/>
        </w:rPr>
        <w:t xml:space="preserve">3. </w:t>
      </w:r>
      <w:proofErr w:type="spellStart"/>
      <w:r w:rsidRPr="009844C3">
        <w:rPr>
          <w:sz w:val="32"/>
        </w:rPr>
        <w:t>Ciljna</w:t>
      </w:r>
      <w:proofErr w:type="spellEnd"/>
      <w:r w:rsidRPr="009844C3">
        <w:rPr>
          <w:sz w:val="32"/>
        </w:rPr>
        <w:t xml:space="preserve"> </w:t>
      </w:r>
      <w:proofErr w:type="spellStart"/>
      <w:r w:rsidRPr="009844C3">
        <w:rPr>
          <w:sz w:val="32"/>
        </w:rPr>
        <w:t>grupa</w:t>
      </w:r>
      <w:proofErr w:type="spellEnd"/>
    </w:p>
    <w:p w:rsidR="00C764BA" w:rsidRPr="009844C3" w:rsidRDefault="00EB5B10" w:rsidP="009844C3">
      <w:pPr>
        <w:spacing w:after="0"/>
        <w:rPr>
          <w:b/>
          <w:sz w:val="24"/>
        </w:rPr>
      </w:pPr>
      <w:proofErr w:type="spellStart"/>
      <w:r w:rsidRPr="009844C3">
        <w:rPr>
          <w:b/>
          <w:sz w:val="24"/>
        </w:rPr>
        <w:t>Označite</w:t>
      </w:r>
      <w:proofErr w:type="spellEnd"/>
      <w:r w:rsidRPr="009844C3">
        <w:rPr>
          <w:b/>
          <w:sz w:val="24"/>
        </w:rPr>
        <w:t xml:space="preserve"> </w:t>
      </w:r>
      <w:proofErr w:type="spellStart"/>
      <w:r w:rsidRPr="009844C3">
        <w:rPr>
          <w:b/>
          <w:sz w:val="24"/>
        </w:rPr>
        <w:t>ciljnu</w:t>
      </w:r>
      <w:proofErr w:type="spellEnd"/>
      <w:r w:rsidRPr="009844C3">
        <w:rPr>
          <w:b/>
          <w:sz w:val="24"/>
        </w:rPr>
        <w:t xml:space="preserve"> </w:t>
      </w:r>
      <w:proofErr w:type="spellStart"/>
      <w:r w:rsidRPr="009844C3">
        <w:rPr>
          <w:b/>
          <w:sz w:val="24"/>
        </w:rPr>
        <w:t>grupu</w:t>
      </w:r>
      <w:proofErr w:type="spellEnd"/>
      <w:r w:rsidRPr="009844C3">
        <w:rPr>
          <w:b/>
          <w:sz w:val="24"/>
        </w:rPr>
        <w:t xml:space="preserve"> (</w:t>
      </w:r>
      <w:proofErr w:type="spellStart"/>
      <w:r w:rsidRPr="009844C3">
        <w:rPr>
          <w:b/>
          <w:sz w:val="24"/>
        </w:rPr>
        <w:t>možete</w:t>
      </w:r>
      <w:proofErr w:type="spellEnd"/>
      <w:r w:rsidRPr="009844C3">
        <w:rPr>
          <w:b/>
          <w:sz w:val="24"/>
        </w:rPr>
        <w:t xml:space="preserve"> </w:t>
      </w:r>
      <w:proofErr w:type="spellStart"/>
      <w:r w:rsidRPr="009844C3">
        <w:rPr>
          <w:b/>
          <w:sz w:val="24"/>
        </w:rPr>
        <w:t>odabrati</w:t>
      </w:r>
      <w:proofErr w:type="spellEnd"/>
      <w:r w:rsidRPr="009844C3">
        <w:rPr>
          <w:b/>
          <w:sz w:val="24"/>
        </w:rPr>
        <w:t xml:space="preserve"> </w:t>
      </w:r>
      <w:proofErr w:type="spellStart"/>
      <w:r w:rsidRPr="009844C3">
        <w:rPr>
          <w:b/>
          <w:sz w:val="24"/>
        </w:rPr>
        <w:t>više</w:t>
      </w:r>
      <w:proofErr w:type="spellEnd"/>
      <w:r w:rsidRPr="009844C3">
        <w:rPr>
          <w:b/>
          <w:sz w:val="24"/>
        </w:rPr>
        <w:t xml:space="preserve"> </w:t>
      </w:r>
      <w:proofErr w:type="spellStart"/>
      <w:r w:rsidRPr="009844C3">
        <w:rPr>
          <w:b/>
          <w:sz w:val="24"/>
        </w:rPr>
        <w:t>opcija</w:t>
      </w:r>
      <w:proofErr w:type="spellEnd"/>
      <w:r w:rsidRPr="009844C3">
        <w:rPr>
          <w:b/>
          <w:sz w:val="24"/>
        </w:rPr>
        <w:t>):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 xml:space="preserve">☐ </w:t>
      </w:r>
      <w:proofErr w:type="spellStart"/>
      <w:r w:rsidRPr="00BD1F0F">
        <w:rPr>
          <w:sz w:val="24"/>
        </w:rPr>
        <w:t>Djeca</w:t>
      </w:r>
      <w:proofErr w:type="spellEnd"/>
      <w:r w:rsidRPr="00BD1F0F">
        <w:rPr>
          <w:sz w:val="24"/>
        </w:rPr>
        <w:t xml:space="preserve"> (0–12 </w:t>
      </w:r>
      <w:proofErr w:type="spellStart"/>
      <w:r w:rsidRPr="00BD1F0F">
        <w:rPr>
          <w:sz w:val="24"/>
        </w:rPr>
        <w:t>godina</w:t>
      </w:r>
      <w:proofErr w:type="spellEnd"/>
      <w:r w:rsidRPr="00BD1F0F">
        <w:rPr>
          <w:sz w:val="24"/>
        </w:rPr>
        <w:t>)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Mladi (13–25 godina)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Odrasli (26–64 godine)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Starije osobe (65+)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Osobe s invaliditetom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Porodice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Cijela lokalna zajednica</w:t>
      </w:r>
    </w:p>
    <w:p w:rsidR="00C764BA" w:rsidRPr="00BD1F0F" w:rsidRDefault="00EB5B10" w:rsidP="009844C3">
      <w:pPr>
        <w:pStyle w:val="ListBullet"/>
        <w:numPr>
          <w:ilvl w:val="0"/>
          <w:numId w:val="0"/>
        </w:numPr>
        <w:spacing w:after="0"/>
        <w:rPr>
          <w:sz w:val="24"/>
        </w:rPr>
      </w:pPr>
      <w:r w:rsidRPr="00BD1F0F">
        <w:rPr>
          <w:sz w:val="24"/>
        </w:rPr>
        <w:t>☐ Drugo: ___________________</w:t>
      </w:r>
    </w:p>
    <w:p w:rsidR="006E74C7" w:rsidRDefault="00EB5B10" w:rsidP="009844C3">
      <w:pPr>
        <w:spacing w:after="0"/>
        <w:rPr>
          <w:sz w:val="24"/>
        </w:rPr>
      </w:pPr>
      <w:proofErr w:type="spellStart"/>
      <w:r w:rsidRPr="00BD1F0F">
        <w:rPr>
          <w:sz w:val="24"/>
        </w:rPr>
        <w:t>Kratko</w:t>
      </w:r>
      <w:proofErr w:type="spellEnd"/>
      <w:r w:rsidRPr="00BD1F0F">
        <w:rPr>
          <w:sz w:val="24"/>
        </w:rPr>
        <w:t xml:space="preserve"> </w:t>
      </w:r>
      <w:proofErr w:type="spellStart"/>
      <w:r w:rsidRPr="00BD1F0F">
        <w:rPr>
          <w:sz w:val="24"/>
        </w:rPr>
        <w:t>obrazloženje</w:t>
      </w:r>
      <w:proofErr w:type="spellEnd"/>
      <w:r w:rsidRPr="00BD1F0F">
        <w:rPr>
          <w:sz w:val="24"/>
        </w:rPr>
        <w:t>:</w:t>
      </w:r>
      <w:r w:rsidR="00151D28">
        <w:rPr>
          <w:sz w:val="24"/>
        </w:rPr>
        <w:t xml:space="preserve"> </w:t>
      </w:r>
    </w:p>
    <w:p w:rsidR="009844C3" w:rsidRPr="009844C3" w:rsidRDefault="009844C3" w:rsidP="009844C3">
      <w:pPr>
        <w:spacing w:after="0"/>
        <w:rPr>
          <w:b/>
          <w:sz w:val="24"/>
        </w:rPr>
      </w:pPr>
      <w:r w:rsidRPr="009844C3">
        <w:rPr>
          <w:b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4BA" w:rsidRPr="006E74C7" w:rsidRDefault="00EB5B10" w:rsidP="009844C3">
      <w:pPr>
        <w:pStyle w:val="Heading1"/>
        <w:rPr>
          <w:sz w:val="32"/>
        </w:rPr>
      </w:pPr>
      <w:r w:rsidRPr="006E74C7">
        <w:rPr>
          <w:sz w:val="32"/>
        </w:rPr>
        <w:t>4. Očekivani broj korisnika</w:t>
      </w:r>
    </w:p>
    <w:p w:rsidR="00C764BA" w:rsidRPr="00BD1F0F" w:rsidRDefault="00EB5B10" w:rsidP="009844C3">
      <w:pPr>
        <w:spacing w:line="240" w:lineRule="auto"/>
        <w:rPr>
          <w:sz w:val="24"/>
        </w:rPr>
      </w:pPr>
      <w:proofErr w:type="spellStart"/>
      <w:r w:rsidRPr="00BD1F0F">
        <w:rPr>
          <w:b/>
          <w:sz w:val="24"/>
        </w:rPr>
        <w:t>Procijenjeni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broj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ljudi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koji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će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imati</w:t>
      </w:r>
      <w:proofErr w:type="spellEnd"/>
      <w:r w:rsidR="002F19A9" w:rsidRPr="00BD1F0F">
        <w:rPr>
          <w:b/>
          <w:sz w:val="24"/>
        </w:rPr>
        <w:t xml:space="preserve"> </w:t>
      </w:r>
      <w:proofErr w:type="spellStart"/>
      <w:r w:rsidR="002F19A9" w:rsidRPr="00BD1F0F">
        <w:rPr>
          <w:b/>
          <w:sz w:val="24"/>
        </w:rPr>
        <w:t>direktne</w:t>
      </w:r>
      <w:proofErr w:type="spellEnd"/>
      <w:r w:rsidR="002F19A9" w:rsidRPr="00BD1F0F">
        <w:rPr>
          <w:b/>
          <w:sz w:val="24"/>
        </w:rPr>
        <w:t xml:space="preserve"> </w:t>
      </w:r>
      <w:proofErr w:type="spellStart"/>
      <w:r w:rsidR="002F19A9" w:rsidRPr="00BD1F0F">
        <w:rPr>
          <w:b/>
          <w:sz w:val="24"/>
        </w:rPr>
        <w:t>ili</w:t>
      </w:r>
      <w:proofErr w:type="spellEnd"/>
      <w:r w:rsidR="002F19A9" w:rsidRPr="00BD1F0F">
        <w:rPr>
          <w:b/>
          <w:sz w:val="24"/>
        </w:rPr>
        <w:t xml:space="preserve"> </w:t>
      </w:r>
      <w:proofErr w:type="spellStart"/>
      <w:r w:rsidR="002F19A9" w:rsidRPr="00BD1F0F">
        <w:rPr>
          <w:b/>
          <w:sz w:val="24"/>
        </w:rPr>
        <w:t>indirektne</w:t>
      </w:r>
      <w:proofErr w:type="spellEnd"/>
      <w:r w:rsidRPr="00BD1F0F">
        <w:rPr>
          <w:b/>
          <w:sz w:val="24"/>
        </w:rPr>
        <w:t xml:space="preserve"> </w:t>
      </w:r>
      <w:proofErr w:type="spellStart"/>
      <w:r w:rsidRPr="00BD1F0F">
        <w:rPr>
          <w:b/>
          <w:sz w:val="24"/>
        </w:rPr>
        <w:t>koristi</w:t>
      </w:r>
      <w:proofErr w:type="spellEnd"/>
      <w:r w:rsidRPr="00BD1F0F">
        <w:rPr>
          <w:b/>
          <w:sz w:val="24"/>
        </w:rPr>
        <w:t xml:space="preserve"> od </w:t>
      </w:r>
      <w:proofErr w:type="spellStart"/>
      <w:r w:rsidRPr="00BD1F0F">
        <w:rPr>
          <w:b/>
          <w:sz w:val="24"/>
        </w:rPr>
        <w:t>projekta</w:t>
      </w:r>
      <w:proofErr w:type="spellEnd"/>
      <w:r w:rsidRPr="00BD1F0F">
        <w:rPr>
          <w:b/>
          <w:sz w:val="24"/>
        </w:rPr>
        <w:t xml:space="preserve">: </w:t>
      </w:r>
      <w:r w:rsidRPr="00BD1F0F">
        <w:rPr>
          <w:sz w:val="24"/>
        </w:rPr>
        <w:t xml:space="preserve">___________ </w:t>
      </w:r>
      <w:proofErr w:type="spellStart"/>
      <w:r w:rsidRPr="00BD1F0F">
        <w:rPr>
          <w:sz w:val="24"/>
        </w:rPr>
        <w:t>osoba</w:t>
      </w:r>
      <w:proofErr w:type="spellEnd"/>
    </w:p>
    <w:p w:rsidR="00C764BA" w:rsidRPr="006E74C7" w:rsidRDefault="00EB5B10">
      <w:pPr>
        <w:pStyle w:val="Heading1"/>
        <w:rPr>
          <w:sz w:val="32"/>
        </w:rPr>
      </w:pPr>
      <w:r w:rsidRPr="006E74C7">
        <w:rPr>
          <w:sz w:val="32"/>
        </w:rPr>
        <w:t>5. Lokacija i prostor</w:t>
      </w:r>
    </w:p>
    <w:p w:rsidR="00C764BA" w:rsidRPr="00BD1F0F" w:rsidRDefault="00EB5B10" w:rsidP="009844C3">
      <w:pPr>
        <w:spacing w:after="0" w:line="240" w:lineRule="auto"/>
        <w:rPr>
          <w:b/>
          <w:sz w:val="24"/>
        </w:rPr>
      </w:pPr>
      <w:r w:rsidRPr="00BD1F0F">
        <w:rPr>
          <w:b/>
          <w:sz w:val="24"/>
        </w:rPr>
        <w:t>Lokacija provođenja projekta: _____________________________________</w:t>
      </w:r>
    </w:p>
    <w:p w:rsidR="00C764BA" w:rsidRPr="009844C3" w:rsidRDefault="00EB5B10" w:rsidP="009844C3">
      <w:pPr>
        <w:spacing w:after="0" w:line="240" w:lineRule="auto"/>
        <w:rPr>
          <w:b/>
          <w:sz w:val="24"/>
          <w:lang w:val="fr-FR"/>
        </w:rPr>
      </w:pPr>
      <w:r w:rsidRPr="00151D28">
        <w:rPr>
          <w:b/>
          <w:sz w:val="24"/>
          <w:lang w:val="fr-FR"/>
        </w:rPr>
        <w:t xml:space="preserve">Da li </w:t>
      </w:r>
      <w:proofErr w:type="spellStart"/>
      <w:r w:rsidRPr="00151D28">
        <w:rPr>
          <w:b/>
          <w:sz w:val="24"/>
          <w:lang w:val="fr-FR"/>
        </w:rPr>
        <w:t>imate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odobrenje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za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korištenje</w:t>
      </w:r>
      <w:proofErr w:type="spellEnd"/>
      <w:r w:rsidRPr="00151D28">
        <w:rPr>
          <w:b/>
          <w:sz w:val="24"/>
          <w:lang w:val="fr-FR"/>
        </w:rPr>
        <w:t xml:space="preserve"> </w:t>
      </w:r>
      <w:proofErr w:type="spellStart"/>
      <w:r w:rsidRPr="00151D28">
        <w:rPr>
          <w:b/>
          <w:sz w:val="24"/>
          <w:lang w:val="fr-FR"/>
        </w:rPr>
        <w:t>prostora</w:t>
      </w:r>
      <w:proofErr w:type="spellEnd"/>
      <w:r w:rsidRPr="00151D28">
        <w:rPr>
          <w:b/>
          <w:sz w:val="24"/>
          <w:lang w:val="fr-FR"/>
        </w:rPr>
        <w:t>?</w:t>
      </w:r>
    </w:p>
    <w:p w:rsidR="00C764BA" w:rsidRPr="009844C3" w:rsidRDefault="00EB5B10" w:rsidP="009844C3">
      <w:pPr>
        <w:pStyle w:val="ListBullet"/>
        <w:numPr>
          <w:ilvl w:val="0"/>
          <w:numId w:val="0"/>
        </w:numPr>
        <w:spacing w:after="0" w:line="240" w:lineRule="auto"/>
        <w:rPr>
          <w:sz w:val="24"/>
          <w:lang w:val="fr-FR"/>
        </w:rPr>
      </w:pPr>
      <w:r w:rsidRPr="009844C3">
        <w:rPr>
          <w:sz w:val="24"/>
          <w:lang w:val="fr-FR"/>
        </w:rPr>
        <w:t>☐ Da</w:t>
      </w:r>
    </w:p>
    <w:p w:rsidR="00C764BA" w:rsidRPr="009844C3" w:rsidRDefault="00EB5B10" w:rsidP="009844C3">
      <w:pPr>
        <w:pStyle w:val="ListBullet"/>
        <w:numPr>
          <w:ilvl w:val="0"/>
          <w:numId w:val="0"/>
        </w:numPr>
        <w:spacing w:after="0" w:line="240" w:lineRule="auto"/>
        <w:rPr>
          <w:sz w:val="24"/>
          <w:lang w:val="fr-FR"/>
        </w:rPr>
      </w:pPr>
      <w:r w:rsidRPr="009844C3">
        <w:rPr>
          <w:sz w:val="24"/>
          <w:lang w:val="fr-FR"/>
        </w:rPr>
        <w:t>☐ Ne</w:t>
      </w:r>
    </w:p>
    <w:p w:rsidR="006E74C7" w:rsidRPr="009844C3" w:rsidRDefault="00EB5B10" w:rsidP="009844C3">
      <w:pPr>
        <w:pStyle w:val="ListBullet"/>
        <w:numPr>
          <w:ilvl w:val="0"/>
          <w:numId w:val="0"/>
        </w:numPr>
        <w:spacing w:after="0" w:line="240" w:lineRule="auto"/>
        <w:rPr>
          <w:sz w:val="24"/>
          <w:lang w:val="fr-FR"/>
        </w:rPr>
      </w:pPr>
      <w:r w:rsidRPr="009844C3">
        <w:rPr>
          <w:sz w:val="24"/>
          <w:lang w:val="fr-FR"/>
        </w:rPr>
        <w:t xml:space="preserve">☐ U </w:t>
      </w:r>
      <w:proofErr w:type="spellStart"/>
      <w:r w:rsidRPr="009844C3">
        <w:rPr>
          <w:sz w:val="24"/>
          <w:lang w:val="fr-FR"/>
        </w:rPr>
        <w:t>postupku</w:t>
      </w:r>
      <w:proofErr w:type="spellEnd"/>
    </w:p>
    <w:p w:rsidR="009844C3" w:rsidRDefault="006E74C7" w:rsidP="009844C3">
      <w:pPr>
        <w:spacing w:after="0" w:line="240" w:lineRule="auto"/>
        <w:rPr>
          <w:color w:val="FF0000"/>
          <w:sz w:val="24"/>
        </w:rPr>
      </w:pPr>
      <w:r>
        <w:t>Molimo da uz aplikaciju dostavite nekoliko fotografija ciljne lokacije i njenog trenutnog stanja.</w:t>
      </w:r>
    </w:p>
    <w:p w:rsidR="009844C3" w:rsidRDefault="009844C3" w:rsidP="009844C3">
      <w:pPr>
        <w:spacing w:after="0" w:line="240" w:lineRule="auto"/>
        <w:rPr>
          <w:color w:val="FF0000"/>
          <w:sz w:val="24"/>
        </w:rPr>
      </w:pPr>
    </w:p>
    <w:p w:rsidR="00BD1F0F" w:rsidRPr="009844C3" w:rsidRDefault="009844C3" w:rsidP="009844C3">
      <w:pPr>
        <w:spacing w:line="240" w:lineRule="auto"/>
        <w:rPr>
          <w:rFonts w:asciiTheme="majorHAnsi" w:hAnsiTheme="majorHAnsi" w:cstheme="majorHAnsi"/>
          <w:b/>
          <w:color w:val="FF0000"/>
          <w:sz w:val="24"/>
        </w:rPr>
      </w:pPr>
      <w:r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>6</w:t>
      </w:r>
      <w:r w:rsidR="00EB5B10"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 xml:space="preserve">. </w:t>
      </w:r>
      <w:proofErr w:type="spellStart"/>
      <w:r w:rsidR="00BD1F0F"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>R</w:t>
      </w:r>
      <w:r w:rsidR="00EB5B10"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>aspodjela</w:t>
      </w:r>
      <w:proofErr w:type="spellEnd"/>
      <w:r w:rsidR="00EB5B10"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 xml:space="preserve"> </w:t>
      </w:r>
      <w:proofErr w:type="spellStart"/>
      <w:r w:rsidR="00EB5B10" w:rsidRPr="009844C3">
        <w:rPr>
          <w:rFonts w:asciiTheme="majorHAnsi" w:hAnsiTheme="majorHAnsi" w:cstheme="majorHAnsi"/>
          <w:b/>
          <w:color w:val="365F91" w:themeColor="accent1" w:themeShade="BF"/>
          <w:sz w:val="32"/>
          <w:lang w:val="fr-FR"/>
        </w:rPr>
        <w:t>sredstava</w:t>
      </w:r>
      <w:proofErr w:type="spellEnd"/>
    </w:p>
    <w:tbl>
      <w:tblPr>
        <w:tblStyle w:val="TableGrid2"/>
        <w:tblW w:w="10065" w:type="dxa"/>
        <w:tblInd w:w="-601" w:type="dxa"/>
        <w:tblLook w:val="04A0" w:firstRow="1" w:lastRow="0" w:firstColumn="1" w:lastColumn="0" w:noHBand="0" w:noVBand="1"/>
      </w:tblPr>
      <w:tblGrid>
        <w:gridCol w:w="5631"/>
        <w:gridCol w:w="2308"/>
        <w:gridCol w:w="2126"/>
      </w:tblGrid>
      <w:tr w:rsidR="00BD1F0F" w:rsidRPr="00BD1F0F" w:rsidTr="009844C3">
        <w:trPr>
          <w:trHeight w:val="1667"/>
        </w:trPr>
        <w:tc>
          <w:tcPr>
            <w:tcW w:w="5631" w:type="dxa"/>
            <w:shd w:val="clear" w:color="auto" w:fill="DBE5F1" w:themeFill="accent1" w:themeFillTint="33"/>
          </w:tcPr>
          <w:p w:rsidR="00BD1F0F" w:rsidRPr="009844C3" w:rsidRDefault="00BD1F0F" w:rsidP="00DC07BA">
            <w:pPr>
              <w:spacing w:line="257" w:lineRule="auto"/>
              <w:rPr>
                <w:rFonts w:asciiTheme="majorHAnsi" w:hAnsiTheme="majorHAnsi" w:cstheme="majorHAnsi"/>
                <w:bCs/>
                <w:lang w:val="bs-Latn-BA"/>
              </w:rPr>
            </w:pPr>
            <w:r w:rsidRPr="009844C3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Planirani i predviđeni budžet za realizaciju projekta u KM </w:t>
            </w:r>
            <w:r w:rsidRPr="009844C3">
              <w:rPr>
                <w:rFonts w:asciiTheme="majorHAnsi" w:hAnsiTheme="majorHAnsi" w:cstheme="majorHAnsi"/>
                <w:bCs/>
                <w:lang w:val="bs-Latn-BA"/>
              </w:rPr>
              <w:t>(u konvertibilnim markama)</w:t>
            </w:r>
          </w:p>
          <w:p w:rsidR="00BD1F0F" w:rsidRPr="009844C3" w:rsidRDefault="00BD1F0F" w:rsidP="00DC07BA">
            <w:pPr>
              <w:spacing w:after="160" w:line="256" w:lineRule="auto"/>
              <w:rPr>
                <w:rFonts w:asciiTheme="majorHAnsi" w:hAnsiTheme="majorHAnsi" w:cstheme="majorHAnsi"/>
                <w:b/>
                <w:lang w:val="bs-Latn-BA"/>
              </w:rPr>
            </w:pPr>
            <w:r w:rsidRPr="009844C3">
              <w:rPr>
                <w:rFonts w:asciiTheme="majorHAnsi" w:hAnsiTheme="majorHAnsi" w:cstheme="majorHAnsi"/>
                <w:lang w:val="bs-Latn-BA"/>
              </w:rPr>
              <w:t>(unesite sve planirane stavke i proširite tabelu po potrebi)</w:t>
            </w:r>
          </w:p>
        </w:tc>
        <w:tc>
          <w:tcPr>
            <w:tcW w:w="2308" w:type="dxa"/>
            <w:shd w:val="clear" w:color="auto" w:fill="DBE5F1" w:themeFill="accent1" w:themeFillTint="33"/>
          </w:tcPr>
          <w:p w:rsidR="00BD1F0F" w:rsidRPr="009844C3" w:rsidRDefault="009844C3" w:rsidP="00DC07BA">
            <w:pPr>
              <w:spacing w:after="160" w:line="256" w:lineRule="auto"/>
              <w:rPr>
                <w:rFonts w:ascii="Candara" w:hAnsi="Candara"/>
                <w:b/>
                <w:bCs/>
                <w:lang w:val="bs-Latn-BA"/>
              </w:rPr>
            </w:pPr>
            <w:r w:rsidRPr="009844C3">
              <w:rPr>
                <w:rFonts w:ascii="Candara" w:hAnsi="Candara"/>
                <w:b/>
                <w:bCs/>
                <w:lang w:val="bs-Latn-BA"/>
              </w:rPr>
              <w:t>I</w:t>
            </w:r>
            <w:r w:rsidR="00BD1F0F" w:rsidRPr="009844C3">
              <w:rPr>
                <w:rFonts w:ascii="Candara" w:hAnsi="Candara"/>
                <w:b/>
                <w:bCs/>
                <w:lang w:val="bs-Latn-BA"/>
              </w:rPr>
              <w:t>znos za koji tražite podršku Alterural-a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D1F0F" w:rsidRPr="009844C3" w:rsidRDefault="009844C3" w:rsidP="00DC07BA">
            <w:pPr>
              <w:spacing w:line="257" w:lineRule="auto"/>
              <w:rPr>
                <w:rFonts w:ascii="Candara" w:hAnsi="Candara"/>
                <w:b/>
                <w:bCs/>
                <w:lang w:val="bs-Latn-BA"/>
              </w:rPr>
            </w:pPr>
            <w:r w:rsidRPr="009844C3">
              <w:rPr>
                <w:rFonts w:ascii="Candara" w:hAnsi="Candara"/>
                <w:b/>
                <w:bCs/>
                <w:lang w:val="bs-Latn-BA"/>
              </w:rPr>
              <w:t>V</w:t>
            </w:r>
            <w:r w:rsidR="00BD1F0F" w:rsidRPr="009844C3">
              <w:rPr>
                <w:rFonts w:ascii="Candara" w:hAnsi="Candara"/>
                <w:b/>
                <w:bCs/>
                <w:lang w:val="bs-Latn-BA"/>
              </w:rPr>
              <w:t>lastito učešće, učešće ostalih partnera i drugih izvora finansiranja (specificirajte)</w:t>
            </w: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7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both"/>
              <w:rPr>
                <w:rFonts w:asciiTheme="majorHAnsi" w:hAnsiTheme="majorHAnsi" w:cstheme="majorHAnsi"/>
                <w:b/>
                <w:sz w:val="24"/>
                <w:lang w:val="bs-Latn-BA"/>
              </w:rPr>
            </w:pPr>
            <w:r w:rsidRPr="00BD1F0F">
              <w:rPr>
                <w:rFonts w:asciiTheme="majorHAnsi" w:hAnsiTheme="majorHAnsi" w:cstheme="majorHAnsi"/>
                <w:b/>
                <w:bCs/>
                <w:sz w:val="24"/>
                <w:lang w:val="bs-Latn-BA"/>
              </w:rPr>
              <w:t>Ukupni budžet (</w:t>
            </w:r>
            <w:r w:rsidRPr="00BD1F0F">
              <w:rPr>
                <w:rFonts w:asciiTheme="majorHAnsi" w:hAnsiTheme="majorHAnsi" w:cstheme="majorHAnsi"/>
                <w:b/>
                <w:iCs/>
                <w:color w:val="808080"/>
                <w:sz w:val="24"/>
                <w:lang w:val="bs-Latn-BA"/>
              </w:rPr>
              <w:t>Alterural vs. aplikant)</w:t>
            </w:r>
          </w:p>
        </w:tc>
        <w:tc>
          <w:tcPr>
            <w:tcW w:w="2308" w:type="dxa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  <w:tc>
          <w:tcPr>
            <w:tcW w:w="2126" w:type="dxa"/>
          </w:tcPr>
          <w:p w:rsidR="00BD1F0F" w:rsidRPr="00BD1F0F" w:rsidRDefault="00BD1F0F" w:rsidP="00DC07BA">
            <w:pPr>
              <w:spacing w:after="160" w:line="256" w:lineRule="auto"/>
              <w:jc w:val="right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  <w:tr w:rsidR="00BD1F0F" w:rsidRPr="00BD1F0F" w:rsidTr="009844C3">
        <w:tc>
          <w:tcPr>
            <w:tcW w:w="5631" w:type="dxa"/>
            <w:shd w:val="clear" w:color="auto" w:fill="DBE5F1" w:themeFill="accent1" w:themeFillTint="33"/>
          </w:tcPr>
          <w:p w:rsidR="00BD1F0F" w:rsidRPr="00BD1F0F" w:rsidRDefault="00BD1F0F" w:rsidP="00DC07BA">
            <w:pPr>
              <w:spacing w:after="160" w:line="256" w:lineRule="auto"/>
              <w:rPr>
                <w:rFonts w:asciiTheme="majorHAnsi" w:hAnsiTheme="majorHAnsi" w:cstheme="majorHAnsi"/>
                <w:b/>
                <w:color w:val="808080"/>
                <w:sz w:val="24"/>
                <w:lang w:val="bs-Latn-BA"/>
              </w:rPr>
            </w:pPr>
            <w:r w:rsidRPr="00BD1F0F">
              <w:rPr>
                <w:rFonts w:asciiTheme="majorHAnsi" w:hAnsiTheme="majorHAnsi" w:cstheme="majorHAnsi"/>
                <w:b/>
                <w:bCs/>
                <w:sz w:val="24"/>
                <w:lang w:val="bs-Latn-BA"/>
              </w:rPr>
              <w:t>Ukupni budžet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="00BD1F0F" w:rsidRPr="00BD1F0F" w:rsidRDefault="00BD1F0F" w:rsidP="00DC07BA">
            <w:pPr>
              <w:spacing w:after="160" w:line="256" w:lineRule="auto"/>
              <w:jc w:val="center"/>
              <w:rPr>
                <w:b/>
                <w:iCs/>
                <w:color w:val="808080"/>
                <w:sz w:val="24"/>
                <w:lang w:val="bs-Latn-BA"/>
              </w:rPr>
            </w:pPr>
          </w:p>
        </w:tc>
      </w:tr>
    </w:tbl>
    <w:p w:rsidR="00A97712" w:rsidRPr="00AE775D" w:rsidRDefault="009C6B47" w:rsidP="00A97712">
      <w:pPr>
        <w:spacing w:after="160" w:line="256" w:lineRule="auto"/>
        <w:jc w:val="both"/>
        <w:rPr>
          <w:color w:val="FF0000"/>
        </w:rPr>
      </w:pPr>
      <w:r>
        <w:t>Ova shema mikro-grantova ne pokriva sljedeće troškove: interne plate osoblja ili naknade, komercijalne poduhvate, novčane grantove ili mikro-kredite, sportske turnire ili kulturne manifestacije, rutinske administrativne troškove uključujući zakup kancelarija i režijske troškove.</w:t>
      </w:r>
    </w:p>
    <w:p w:rsidR="009844C3" w:rsidRDefault="009844C3" w:rsidP="00A97712">
      <w:pPr>
        <w:pStyle w:val="Heading1"/>
        <w:spacing w:before="0"/>
        <w:rPr>
          <w:sz w:val="32"/>
        </w:rPr>
      </w:pPr>
      <w:r>
        <w:rPr>
          <w:sz w:val="32"/>
        </w:rPr>
        <w:t>7</w:t>
      </w:r>
      <w:r w:rsidR="00BC67B2" w:rsidRPr="006E74C7">
        <w:rPr>
          <w:sz w:val="32"/>
        </w:rPr>
        <w:t xml:space="preserve">. </w:t>
      </w:r>
      <w:proofErr w:type="spellStart"/>
      <w:r w:rsidR="00BC67B2" w:rsidRPr="006E74C7">
        <w:rPr>
          <w:sz w:val="32"/>
        </w:rPr>
        <w:t>Budžet</w:t>
      </w:r>
      <w:proofErr w:type="spellEnd"/>
      <w:r w:rsidR="00BC67B2" w:rsidRPr="006E74C7">
        <w:rPr>
          <w:sz w:val="32"/>
        </w:rPr>
        <w:t xml:space="preserve"> </w:t>
      </w:r>
      <w:proofErr w:type="spellStart"/>
      <w:r w:rsidR="00BC67B2" w:rsidRPr="006E74C7">
        <w:rPr>
          <w:sz w:val="32"/>
        </w:rPr>
        <w:t>i</w:t>
      </w:r>
      <w:proofErr w:type="spellEnd"/>
      <w:r w:rsidR="00BC67B2" w:rsidRPr="006E74C7">
        <w:rPr>
          <w:sz w:val="32"/>
        </w:rPr>
        <w:t xml:space="preserve"> </w:t>
      </w:r>
      <w:proofErr w:type="spellStart"/>
      <w:r w:rsidR="00BC67B2" w:rsidRPr="006E74C7">
        <w:rPr>
          <w:sz w:val="32"/>
        </w:rPr>
        <w:t>sufinansiranje</w:t>
      </w:r>
      <w:proofErr w:type="spellEnd"/>
    </w:p>
    <w:p w:rsidR="00A97712" w:rsidRPr="00A97712" w:rsidRDefault="00A97712" w:rsidP="00AE775D">
      <w:pPr>
        <w:spacing w:after="0"/>
      </w:pPr>
    </w:p>
    <w:p w:rsidR="00BC67B2" w:rsidRPr="00A97712" w:rsidRDefault="00BC67B2" w:rsidP="00AE775D">
      <w:pPr>
        <w:spacing w:after="0"/>
        <w:rPr>
          <w:sz w:val="24"/>
        </w:rPr>
      </w:pPr>
      <w:proofErr w:type="spellStart"/>
      <w:r w:rsidRPr="00A97712">
        <w:rPr>
          <w:sz w:val="24"/>
        </w:rPr>
        <w:t>Ukupna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vrijednost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projekta</w:t>
      </w:r>
      <w:proofErr w:type="spellEnd"/>
      <w:r w:rsidRPr="00A97712">
        <w:rPr>
          <w:sz w:val="24"/>
        </w:rPr>
        <w:t>: __________ KM</w:t>
      </w:r>
    </w:p>
    <w:p w:rsidR="00BC67B2" w:rsidRPr="00A97712" w:rsidRDefault="00BC67B2" w:rsidP="00AE775D">
      <w:pPr>
        <w:spacing w:after="0"/>
        <w:rPr>
          <w:sz w:val="24"/>
        </w:rPr>
      </w:pPr>
      <w:proofErr w:type="spellStart"/>
      <w:r w:rsidRPr="00A97712">
        <w:rPr>
          <w:sz w:val="24"/>
        </w:rPr>
        <w:t>Iznos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koji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tražite</w:t>
      </w:r>
      <w:proofErr w:type="spellEnd"/>
      <w:r w:rsidRPr="00A97712">
        <w:rPr>
          <w:sz w:val="24"/>
        </w:rPr>
        <w:t xml:space="preserve"> od </w:t>
      </w:r>
      <w:proofErr w:type="spellStart"/>
      <w:r w:rsidRPr="00A97712">
        <w:rPr>
          <w:sz w:val="24"/>
        </w:rPr>
        <w:t>našeg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udruženja</w:t>
      </w:r>
      <w:proofErr w:type="spellEnd"/>
      <w:r w:rsidRPr="00A97712">
        <w:rPr>
          <w:sz w:val="24"/>
        </w:rPr>
        <w:t>: __________ KM</w:t>
      </w:r>
    </w:p>
    <w:p w:rsidR="00BC67B2" w:rsidRPr="00A97712" w:rsidRDefault="00BC67B2" w:rsidP="00AE775D">
      <w:pPr>
        <w:spacing w:after="0"/>
        <w:rPr>
          <w:sz w:val="24"/>
        </w:rPr>
      </w:pPr>
      <w:proofErr w:type="spellStart"/>
      <w:r w:rsidRPr="00A97712">
        <w:rPr>
          <w:sz w:val="24"/>
        </w:rPr>
        <w:t>Iznos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koji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osigurava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drugi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finansijer</w:t>
      </w:r>
      <w:proofErr w:type="spellEnd"/>
      <w:r w:rsidRPr="00A97712">
        <w:rPr>
          <w:sz w:val="24"/>
        </w:rPr>
        <w:t>: __________ KM</w:t>
      </w:r>
    </w:p>
    <w:p w:rsidR="00BC67B2" w:rsidRPr="00A97712" w:rsidRDefault="00BC67B2" w:rsidP="00AE775D">
      <w:pPr>
        <w:spacing w:after="0"/>
        <w:rPr>
          <w:sz w:val="24"/>
        </w:rPr>
      </w:pPr>
      <w:proofErr w:type="spellStart"/>
      <w:r w:rsidRPr="00A97712">
        <w:rPr>
          <w:sz w:val="24"/>
        </w:rPr>
        <w:t>Naziv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drugog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finansijera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ili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više</w:t>
      </w:r>
      <w:proofErr w:type="spellEnd"/>
      <w:r w:rsidRPr="00A97712">
        <w:rPr>
          <w:sz w:val="24"/>
        </w:rPr>
        <w:t xml:space="preserve"> </w:t>
      </w:r>
      <w:proofErr w:type="spellStart"/>
      <w:r w:rsidRPr="00A97712">
        <w:rPr>
          <w:sz w:val="24"/>
        </w:rPr>
        <w:t>njih</w:t>
      </w:r>
      <w:proofErr w:type="spellEnd"/>
      <w:r w:rsidRPr="00A97712">
        <w:rPr>
          <w:sz w:val="24"/>
        </w:rPr>
        <w:t>: __________________________</w:t>
      </w:r>
    </w:p>
    <w:p w:rsidR="00AE775D" w:rsidRDefault="00AE775D" w:rsidP="009844C3">
      <w:pPr>
        <w:pStyle w:val="Heading1"/>
        <w:spacing w:before="0"/>
        <w:rPr>
          <w:sz w:val="32"/>
        </w:rPr>
      </w:pPr>
    </w:p>
    <w:p w:rsidR="00C764BA" w:rsidRPr="009844C3" w:rsidRDefault="00EB5B10" w:rsidP="009844C3">
      <w:pPr>
        <w:pStyle w:val="Heading1"/>
        <w:spacing w:before="0"/>
        <w:rPr>
          <w:sz w:val="32"/>
        </w:rPr>
      </w:pPr>
      <w:r w:rsidRPr="009844C3">
        <w:rPr>
          <w:sz w:val="32"/>
        </w:rPr>
        <w:t>8. Dodatne informacije</w:t>
      </w:r>
    </w:p>
    <w:p w:rsidR="009844C3" w:rsidRDefault="009844C3" w:rsidP="00AE775D">
      <w:pPr>
        <w:spacing w:after="0"/>
        <w:rPr>
          <w:sz w:val="24"/>
        </w:rPr>
      </w:pPr>
    </w:p>
    <w:p w:rsidR="00C764BA" w:rsidRPr="00151D28" w:rsidRDefault="00EB5B10" w:rsidP="00AE775D">
      <w:pPr>
        <w:spacing w:after="0"/>
        <w:rPr>
          <w:color w:val="FF0000"/>
          <w:sz w:val="24"/>
        </w:rPr>
      </w:pPr>
      <w:r>
        <w:t>Vrijeme realizacije projekta (od – do): ____________________________Treba biti završeno i kompletirano najkasnije do 20.12.2025.</w:t>
      </w:r>
    </w:p>
    <w:p w:rsidR="00C764BA" w:rsidRPr="00151D28" w:rsidRDefault="00EB5B10" w:rsidP="00AE775D">
      <w:pPr>
        <w:spacing w:after="0"/>
        <w:rPr>
          <w:sz w:val="24"/>
          <w:lang w:val="fr-FR"/>
        </w:rPr>
      </w:pPr>
      <w:proofErr w:type="spellStart"/>
      <w:r w:rsidRPr="00151D28">
        <w:rPr>
          <w:sz w:val="24"/>
          <w:lang w:val="fr-FR"/>
        </w:rPr>
        <w:t>Imate</w:t>
      </w:r>
      <w:proofErr w:type="spellEnd"/>
      <w:r w:rsidRPr="00151D28">
        <w:rPr>
          <w:sz w:val="24"/>
          <w:lang w:val="fr-FR"/>
        </w:rPr>
        <w:t xml:space="preserve"> li </w:t>
      </w:r>
      <w:proofErr w:type="spellStart"/>
      <w:r w:rsidRPr="00151D28">
        <w:rPr>
          <w:sz w:val="24"/>
          <w:lang w:val="fr-FR"/>
        </w:rPr>
        <w:t>podršku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lokalne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zajednice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ili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institucija</w:t>
      </w:r>
      <w:proofErr w:type="spellEnd"/>
      <w:r w:rsidRPr="00151D28">
        <w:rPr>
          <w:sz w:val="24"/>
          <w:lang w:val="fr-FR"/>
        </w:rPr>
        <w:t>?</w:t>
      </w:r>
    </w:p>
    <w:p w:rsidR="00C764BA" w:rsidRPr="00151D28" w:rsidRDefault="00EB5B10" w:rsidP="00AE775D">
      <w:pPr>
        <w:spacing w:after="0"/>
        <w:rPr>
          <w:sz w:val="24"/>
          <w:lang w:val="fr-FR"/>
        </w:rPr>
      </w:pPr>
      <w:r w:rsidRPr="00151D28">
        <w:rPr>
          <w:sz w:val="24"/>
          <w:lang w:val="fr-FR"/>
        </w:rPr>
        <w:t>☐ Da (</w:t>
      </w:r>
      <w:proofErr w:type="spellStart"/>
      <w:r w:rsidRPr="00151D28">
        <w:rPr>
          <w:sz w:val="24"/>
          <w:lang w:val="fr-FR"/>
        </w:rPr>
        <w:t>navesti</w:t>
      </w:r>
      <w:proofErr w:type="spellEnd"/>
      <w:r w:rsidRPr="00151D28">
        <w:rPr>
          <w:sz w:val="24"/>
          <w:lang w:val="fr-FR"/>
        </w:rPr>
        <w:t>): ___________________</w:t>
      </w:r>
    </w:p>
    <w:p w:rsidR="00C764BA" w:rsidRPr="00151D28" w:rsidRDefault="00EB5B10" w:rsidP="00AE775D">
      <w:pPr>
        <w:spacing w:after="0"/>
        <w:rPr>
          <w:sz w:val="24"/>
          <w:lang w:val="fr-FR"/>
        </w:rPr>
      </w:pPr>
      <w:r w:rsidRPr="00151D28">
        <w:rPr>
          <w:sz w:val="24"/>
          <w:lang w:val="fr-FR"/>
        </w:rPr>
        <w:t>☐ Ne</w:t>
      </w:r>
    </w:p>
    <w:p w:rsidR="00C764BA" w:rsidRPr="00151D28" w:rsidRDefault="00EB5B10" w:rsidP="00AE775D">
      <w:pPr>
        <w:spacing w:after="0"/>
        <w:rPr>
          <w:sz w:val="24"/>
          <w:lang w:val="fr-FR"/>
        </w:rPr>
      </w:pPr>
      <w:r w:rsidRPr="00151D28">
        <w:rPr>
          <w:sz w:val="24"/>
          <w:lang w:val="fr-FR"/>
        </w:rPr>
        <w:t xml:space="preserve">☐ U </w:t>
      </w:r>
      <w:proofErr w:type="spellStart"/>
      <w:r w:rsidRPr="00151D28">
        <w:rPr>
          <w:sz w:val="24"/>
          <w:lang w:val="fr-FR"/>
        </w:rPr>
        <w:t>postupku</w:t>
      </w:r>
      <w:proofErr w:type="spellEnd"/>
    </w:p>
    <w:p w:rsidR="00B63114" w:rsidRDefault="00B63114" w:rsidP="00AE775D">
      <w:pPr>
        <w:spacing w:after="0"/>
        <w:rPr>
          <w:sz w:val="24"/>
          <w:lang w:val="fr-FR"/>
        </w:rPr>
      </w:pPr>
    </w:p>
    <w:p w:rsidR="00C764BA" w:rsidRPr="00151D28" w:rsidRDefault="00EB5B10" w:rsidP="00AE775D">
      <w:pPr>
        <w:spacing w:after="0"/>
        <w:rPr>
          <w:sz w:val="24"/>
          <w:lang w:val="fr-FR"/>
        </w:rPr>
      </w:pPr>
      <w:proofErr w:type="spellStart"/>
      <w:r w:rsidRPr="00151D28">
        <w:rPr>
          <w:sz w:val="24"/>
          <w:lang w:val="fr-FR"/>
        </w:rPr>
        <w:t>Dodatni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komentari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ili</w:t>
      </w:r>
      <w:proofErr w:type="spellEnd"/>
      <w:r w:rsidRPr="00151D28">
        <w:rPr>
          <w:sz w:val="24"/>
          <w:lang w:val="fr-FR"/>
        </w:rPr>
        <w:t xml:space="preserve"> </w:t>
      </w:r>
      <w:proofErr w:type="spellStart"/>
      <w:r w:rsidRPr="00151D28">
        <w:rPr>
          <w:sz w:val="24"/>
          <w:lang w:val="fr-FR"/>
        </w:rPr>
        <w:t>pojašnjenja</w:t>
      </w:r>
      <w:proofErr w:type="spellEnd"/>
      <w:r w:rsidRPr="00151D28">
        <w:rPr>
          <w:sz w:val="24"/>
          <w:lang w:val="fr-FR"/>
        </w:rPr>
        <w:t xml:space="preserve"> (</w:t>
      </w:r>
      <w:proofErr w:type="spellStart"/>
      <w:r w:rsidRPr="00151D28">
        <w:rPr>
          <w:sz w:val="24"/>
          <w:lang w:val="fr-FR"/>
        </w:rPr>
        <w:t>opcionalno</w:t>
      </w:r>
      <w:proofErr w:type="spellEnd"/>
      <w:r w:rsidRPr="00151D28">
        <w:rPr>
          <w:sz w:val="24"/>
          <w:lang w:val="fr-FR"/>
        </w:rPr>
        <w:t>):</w:t>
      </w:r>
    </w:p>
    <w:p w:rsidR="009844C3" w:rsidRDefault="009844C3" w:rsidP="00AE775D">
      <w:pPr>
        <w:pStyle w:val="Heading1"/>
        <w:spacing w:before="0"/>
        <w:rPr>
          <w:sz w:val="32"/>
          <w:lang w:val="fr-FR"/>
        </w:rPr>
      </w:pPr>
    </w:p>
    <w:p w:rsidR="009844C3" w:rsidRPr="009844C3" w:rsidRDefault="00EB5B10" w:rsidP="00AE775D">
      <w:pPr>
        <w:pStyle w:val="Heading1"/>
        <w:spacing w:before="0"/>
        <w:rPr>
          <w:sz w:val="32"/>
          <w:lang w:val="fr-FR"/>
        </w:rPr>
      </w:pPr>
      <w:proofErr w:type="spellStart"/>
      <w:r w:rsidRPr="009844C3">
        <w:rPr>
          <w:sz w:val="32"/>
          <w:lang w:val="fr-FR"/>
        </w:rPr>
        <w:t>Potvrda</w:t>
      </w:r>
      <w:proofErr w:type="spellEnd"/>
      <w:r w:rsidRPr="009844C3">
        <w:rPr>
          <w:sz w:val="32"/>
          <w:lang w:val="fr-FR"/>
        </w:rPr>
        <w:t xml:space="preserve"> i </w:t>
      </w:r>
      <w:proofErr w:type="spellStart"/>
      <w:r w:rsidRPr="009844C3">
        <w:rPr>
          <w:sz w:val="32"/>
          <w:lang w:val="fr-FR"/>
        </w:rPr>
        <w:t>saglasnost</w:t>
      </w:r>
      <w:proofErr w:type="spellEnd"/>
    </w:p>
    <w:p w:rsidR="00C764BA" w:rsidRDefault="00EB5B10" w:rsidP="00AE775D">
      <w:pPr>
        <w:spacing w:after="0"/>
        <w:rPr>
          <w:sz w:val="24"/>
          <w:lang w:val="fr-FR"/>
        </w:rPr>
      </w:pPr>
      <w:r>
        <w:t>Potvrđujem da su svi navedeni podaci tačni, te da sam svjestan/na da je maksimalan iznos sufinansiranja 6.000 eura (do 50% ukupne vrijednosti projekta) i da je dodatni doprinos osiguran.</w:t>
      </w:r>
    </w:p>
    <w:p w:rsidR="00BD1F0F" w:rsidRPr="009844C3" w:rsidRDefault="00BD1F0F" w:rsidP="00AE775D">
      <w:pPr>
        <w:spacing w:after="0"/>
        <w:rPr>
          <w:sz w:val="24"/>
          <w:lang w:val="fr-FR"/>
        </w:rPr>
      </w:pPr>
    </w:p>
    <w:p w:rsidR="00C764BA" w:rsidRDefault="00EB5B10" w:rsidP="00AE775D">
      <w:pPr>
        <w:spacing w:after="0"/>
        <w:rPr>
          <w:sz w:val="24"/>
        </w:rPr>
      </w:pPr>
      <w:r w:rsidRPr="00BD1F0F">
        <w:rPr>
          <w:sz w:val="24"/>
        </w:rPr>
        <w:t>Datum: _______________</w:t>
      </w:r>
    </w:p>
    <w:p w:rsidR="00B63114" w:rsidRDefault="00B63114" w:rsidP="00AE775D">
      <w:pPr>
        <w:spacing w:after="0"/>
        <w:rPr>
          <w:color w:val="FF0000"/>
          <w:sz w:val="24"/>
        </w:rPr>
      </w:pPr>
    </w:p>
    <w:p w:rsidR="006E74C7" w:rsidRPr="006E74C7" w:rsidRDefault="006E74C7" w:rsidP="00AE775D">
      <w:pPr>
        <w:spacing w:after="0"/>
        <w:rPr>
          <w:color w:val="FF0000"/>
          <w:sz w:val="24"/>
        </w:rPr>
      </w:pPr>
      <w:r>
        <w:t>Potpis i pečat (ako je primjenjivo):</w:t>
      </w:r>
    </w:p>
    <w:p w:rsidR="00C764BA" w:rsidRPr="00BD1F0F" w:rsidRDefault="00C764BA" w:rsidP="00AE775D">
      <w:pPr>
        <w:spacing w:after="0"/>
        <w:rPr>
          <w:sz w:val="24"/>
        </w:rPr>
      </w:pPr>
    </w:p>
    <w:sectPr w:rsidR="00C764BA" w:rsidRPr="00BD1F0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74" w:rsidRDefault="00E87D74" w:rsidP="0089571F">
      <w:pPr>
        <w:spacing w:after="0" w:line="240" w:lineRule="auto"/>
      </w:pPr>
      <w:r>
        <w:separator/>
      </w:r>
    </w:p>
  </w:endnote>
  <w:endnote w:type="continuationSeparator" w:id="0">
    <w:p w:rsidR="00E87D74" w:rsidRDefault="00E87D74" w:rsidP="0089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74" w:rsidRDefault="00E87D74" w:rsidP="0089571F">
      <w:pPr>
        <w:spacing w:after="0" w:line="240" w:lineRule="auto"/>
      </w:pPr>
      <w:r>
        <w:separator/>
      </w:r>
    </w:p>
  </w:footnote>
  <w:footnote w:type="continuationSeparator" w:id="0">
    <w:p w:rsidR="00E87D74" w:rsidRDefault="00E87D74" w:rsidP="0089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1F" w:rsidRDefault="0089571F">
    <w:pPr>
      <w:pStyle w:val="Header"/>
    </w:pPr>
  </w:p>
  <w:p w:rsidR="0089571F" w:rsidRDefault="0089571F">
    <w:pPr>
      <w:pStyle w:val="Header"/>
      <w:rPr>
        <w:noProof/>
      </w:rPr>
    </w:pPr>
    <w:r w:rsidRPr="000F3B1A">
      <w:rPr>
        <w:noProof/>
        <w:color w:val="808080" w:themeColor="background1" w:themeShade="80"/>
      </w:rPr>
      <w:drawing>
        <wp:inline distT="0" distB="0" distL="0" distR="0" wp14:anchorId="2FCE3530" wp14:editId="14DB4383">
          <wp:extent cx="1155390" cy="958421"/>
          <wp:effectExtent l="0" t="0" r="698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51" cy="991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 w:rsidR="00151D28">
      <w:rPr>
        <w:noProof/>
      </w:rPr>
      <w:t xml:space="preserve">        </w:t>
    </w:r>
    <w:r>
      <w:rPr>
        <w:noProof/>
      </w:rPr>
      <w:t xml:space="preserve">      </w:t>
    </w:r>
    <w:r w:rsidRPr="000B4553">
      <w:rPr>
        <w:noProof/>
      </w:rPr>
      <w:drawing>
        <wp:inline distT="0" distB="0" distL="0" distR="0" wp14:anchorId="42B18943" wp14:editId="2FEBB77E">
          <wp:extent cx="1220740" cy="857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5014" cy="8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804" w:rsidRDefault="00764804">
    <w:pPr>
      <w:pStyle w:val="Header"/>
      <w:rPr>
        <w:noProof/>
      </w:rPr>
    </w:pPr>
  </w:p>
  <w:p w:rsidR="00764804" w:rsidRDefault="00764804">
    <w:pPr>
      <w:pStyle w:val="Header"/>
      <w:rPr>
        <w:noProof/>
      </w:rPr>
    </w:pPr>
  </w:p>
  <w:p w:rsidR="0089571F" w:rsidRDefault="0089571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8C5E53"/>
    <w:multiLevelType w:val="hybridMultilevel"/>
    <w:tmpl w:val="63E0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43E96"/>
    <w:multiLevelType w:val="multilevel"/>
    <w:tmpl w:val="85069BC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034"/>
    <w:rsid w:val="0006063C"/>
    <w:rsid w:val="0015074B"/>
    <w:rsid w:val="00151D28"/>
    <w:rsid w:val="0029639D"/>
    <w:rsid w:val="002F19A9"/>
    <w:rsid w:val="00326F90"/>
    <w:rsid w:val="00415E96"/>
    <w:rsid w:val="006E74C7"/>
    <w:rsid w:val="00764804"/>
    <w:rsid w:val="0089571F"/>
    <w:rsid w:val="008E67CE"/>
    <w:rsid w:val="009844C3"/>
    <w:rsid w:val="009C6B47"/>
    <w:rsid w:val="00A97712"/>
    <w:rsid w:val="00AA1D8D"/>
    <w:rsid w:val="00AE775D"/>
    <w:rsid w:val="00B47730"/>
    <w:rsid w:val="00B63114"/>
    <w:rsid w:val="00BC67B2"/>
    <w:rsid w:val="00BD1F0F"/>
    <w:rsid w:val="00C764BA"/>
    <w:rsid w:val="00CA7415"/>
    <w:rsid w:val="00CB0664"/>
    <w:rsid w:val="00D82B53"/>
    <w:rsid w:val="00E87D74"/>
    <w:rsid w:val="00EB5B10"/>
    <w:rsid w:val="00F115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7BB93"/>
  <w14:defaultImageDpi w14:val="300"/>
  <w15:docId w15:val="{17194642-F8AB-4D4A-9B02-8AB960E3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2">
    <w:name w:val="Table Grid2"/>
    <w:basedOn w:val="TableNormal"/>
    <w:next w:val="TableGrid"/>
    <w:uiPriority w:val="39"/>
    <w:rsid w:val="00BD1F0F"/>
    <w:pPr>
      <w:spacing w:after="0" w:line="240" w:lineRule="auto"/>
    </w:pPr>
    <w:rPr>
      <w:rFonts w:ascii="Calibri" w:eastAsia="Calibri" w:hAnsi="Calibri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7D3C7-7094-4588-B12D-1345C88A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Nermina Hasičević</cp:lastModifiedBy>
  <cp:revision>13</cp:revision>
  <dcterms:created xsi:type="dcterms:W3CDTF">2013-12-23T23:15:00Z</dcterms:created>
  <dcterms:modified xsi:type="dcterms:W3CDTF">2025-04-06T21:49:00Z</dcterms:modified>
  <cp:category/>
</cp:coreProperties>
</file>